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D34EDA">
        <w:rPr>
          <w:rFonts w:ascii="Times New Roman" w:eastAsia="Times New Roman" w:hAnsi="Times New Roman"/>
          <w:sz w:val="28"/>
          <w:szCs w:val="28"/>
          <w:lang w:eastAsia="ru-RU"/>
        </w:rPr>
        <w:t>будівлі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187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518DF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B07A2E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8A1873">
        <w:rPr>
          <w:rFonts w:ascii="Times New Roman" w:eastAsia="Times New Roman" w:hAnsi="Times New Roman"/>
          <w:sz w:val="28"/>
          <w:szCs w:val="28"/>
          <w:lang w:eastAsia="ru-RU"/>
        </w:rPr>
        <w:t>33 комбінованого типу</w:t>
      </w:r>
      <w:r w:rsidR="00F32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4B20CE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="008A1873">
        <w:rPr>
          <w:rFonts w:ascii="Times New Roman" w:eastAsia="Times New Roman" w:hAnsi="Times New Roman"/>
          <w:sz w:val="28"/>
          <w:szCs w:val="28"/>
          <w:lang w:eastAsia="ru-RU"/>
        </w:rPr>
        <w:t>146</w:t>
      </w:r>
      <w:r w:rsidR="004B20C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6B0009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8A1873">
        <w:rPr>
          <w:rFonts w:ascii="Times New Roman" w:eastAsia="Times New Roman" w:hAnsi="Times New Roman"/>
          <w:sz w:val="28"/>
          <w:szCs w:val="28"/>
          <w:lang w:eastAsia="ru-RU"/>
        </w:rPr>
        <w:t>Героїв Праці, 36-Г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B0009" w:rsidRDefault="00E65479" w:rsidP="009E1D86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hyperlink r:id="rId5" w:tooltip="UA-2021-12-09-003272-a" w:history="1">
        <w:r w:rsidR="008A1873" w:rsidRPr="008A1873">
          <w:rPr>
            <w:rFonts w:ascii="Times New Roman" w:eastAsia="Times New Roman" w:hAnsi="Times New Roman"/>
            <w:sz w:val="28"/>
            <w:szCs w:val="28"/>
            <w:lang w:eastAsia="ru-RU"/>
          </w:rPr>
          <w:t>UA-2021-12-09-003272-a</w:t>
        </w:r>
      </w:hyperlink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D34EDA">
        <w:rPr>
          <w:rFonts w:ascii="Times New Roman" w:hAnsi="Times New Roman"/>
          <w:sz w:val="28"/>
          <w:szCs w:val="28"/>
        </w:rPr>
        <w:t>будівлі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8A1873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A8207A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 «</w:t>
      </w:r>
      <w:r w:rsidR="00B07A2E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8A1873">
        <w:rPr>
          <w:rFonts w:ascii="Times New Roman" w:eastAsia="Times New Roman" w:hAnsi="Times New Roman"/>
          <w:sz w:val="28"/>
          <w:szCs w:val="28"/>
          <w:lang w:eastAsia="ru-RU"/>
        </w:rPr>
        <w:t>33 комбінованого типу</w:t>
      </w:r>
      <w:r w:rsidR="009E2B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7A2E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A8207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8A1873">
        <w:rPr>
          <w:rFonts w:ascii="Times New Roman" w:hAnsi="Times New Roman"/>
          <w:sz w:val="28"/>
          <w:szCs w:val="28"/>
        </w:rPr>
        <w:br/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</w:t>
      </w:r>
      <w:r w:rsidR="00B07A2E">
        <w:rPr>
          <w:rFonts w:ascii="Times New Roman" w:hAnsi="Times New Roman"/>
          <w:sz w:val="28"/>
          <w:szCs w:val="28"/>
        </w:rPr>
        <w:t xml:space="preserve">до Кошторисних норм України «Настанова з визначення вартості будівництва» та «Настанова </w:t>
      </w:r>
      <w:r w:rsidR="008A1873">
        <w:rPr>
          <w:rFonts w:ascii="Times New Roman" w:hAnsi="Times New Roman"/>
          <w:sz w:val="28"/>
          <w:szCs w:val="28"/>
        </w:rPr>
        <w:br/>
      </w:r>
      <w:r w:rsidR="00B07A2E">
        <w:rPr>
          <w:rFonts w:ascii="Times New Roman" w:hAnsi="Times New Roman"/>
          <w:sz w:val="28"/>
          <w:szCs w:val="28"/>
        </w:rPr>
        <w:t xml:space="preserve">з визначення вартості проектних, науково-проектних, вишукувальних робіт </w:t>
      </w:r>
      <w:r w:rsidR="008A1873">
        <w:rPr>
          <w:rFonts w:ascii="Times New Roman" w:hAnsi="Times New Roman"/>
          <w:sz w:val="28"/>
          <w:szCs w:val="28"/>
        </w:rPr>
        <w:br/>
      </w:r>
      <w:r w:rsidR="00B07A2E">
        <w:rPr>
          <w:rFonts w:ascii="Times New Roman" w:hAnsi="Times New Roman"/>
          <w:sz w:val="28"/>
          <w:szCs w:val="28"/>
        </w:rPr>
        <w:t>та експертизи проектної документації на будівництво», затверджених наказом Міністерства розвитку громад та територій України від 01.11.2021 р. № 281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8A1873">
        <w:rPr>
          <w:rFonts w:ascii="Times New Roman" w:eastAsia="Times New Roman" w:hAnsi="Times New Roman"/>
          <w:sz w:val="28"/>
          <w:szCs w:val="28"/>
          <w:lang w:eastAsia="ru-RU"/>
        </w:rPr>
        <w:t>262 015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1873">
        <w:rPr>
          <w:rFonts w:ascii="Times New Roman" w:eastAsia="Times New Roman" w:hAnsi="Times New Roman"/>
          <w:sz w:val="28"/>
          <w:szCs w:val="28"/>
          <w:lang w:eastAsia="ru-RU"/>
        </w:rPr>
        <w:t>262 015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95F33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87D83"/>
    <w:rsid w:val="004B20CE"/>
    <w:rsid w:val="004D4C9B"/>
    <w:rsid w:val="00507383"/>
    <w:rsid w:val="0051159E"/>
    <w:rsid w:val="005412BE"/>
    <w:rsid w:val="005621FD"/>
    <w:rsid w:val="00575E3F"/>
    <w:rsid w:val="00595B53"/>
    <w:rsid w:val="005E1469"/>
    <w:rsid w:val="005E4425"/>
    <w:rsid w:val="006065A6"/>
    <w:rsid w:val="006124A8"/>
    <w:rsid w:val="00625246"/>
    <w:rsid w:val="00630FE7"/>
    <w:rsid w:val="00642D92"/>
    <w:rsid w:val="006452BC"/>
    <w:rsid w:val="00653CE2"/>
    <w:rsid w:val="00691B46"/>
    <w:rsid w:val="00696B51"/>
    <w:rsid w:val="006A1BE5"/>
    <w:rsid w:val="006B0009"/>
    <w:rsid w:val="006C7939"/>
    <w:rsid w:val="006D6144"/>
    <w:rsid w:val="006F5445"/>
    <w:rsid w:val="0071711D"/>
    <w:rsid w:val="007417D2"/>
    <w:rsid w:val="00750FF2"/>
    <w:rsid w:val="007577F6"/>
    <w:rsid w:val="00772C36"/>
    <w:rsid w:val="00781786"/>
    <w:rsid w:val="007817FA"/>
    <w:rsid w:val="007A1D9A"/>
    <w:rsid w:val="00851EEF"/>
    <w:rsid w:val="00857F61"/>
    <w:rsid w:val="008601F8"/>
    <w:rsid w:val="008920DD"/>
    <w:rsid w:val="00896952"/>
    <w:rsid w:val="008A1873"/>
    <w:rsid w:val="008B26F8"/>
    <w:rsid w:val="008C72F7"/>
    <w:rsid w:val="008F241F"/>
    <w:rsid w:val="00914681"/>
    <w:rsid w:val="009331C9"/>
    <w:rsid w:val="009518DF"/>
    <w:rsid w:val="0095455E"/>
    <w:rsid w:val="00967420"/>
    <w:rsid w:val="00982E92"/>
    <w:rsid w:val="009867F8"/>
    <w:rsid w:val="009A09BD"/>
    <w:rsid w:val="009B34A2"/>
    <w:rsid w:val="009E1D86"/>
    <w:rsid w:val="009E2B8B"/>
    <w:rsid w:val="009F2D9D"/>
    <w:rsid w:val="009F610E"/>
    <w:rsid w:val="00A200A7"/>
    <w:rsid w:val="00A614DA"/>
    <w:rsid w:val="00A772FD"/>
    <w:rsid w:val="00A8207A"/>
    <w:rsid w:val="00A83726"/>
    <w:rsid w:val="00A8635E"/>
    <w:rsid w:val="00AC2949"/>
    <w:rsid w:val="00B07A2E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F44EB"/>
    <w:rsid w:val="00D34EDA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41E74"/>
    <w:rsid w:val="00E54D47"/>
    <w:rsid w:val="00E65479"/>
    <w:rsid w:val="00EA7A3B"/>
    <w:rsid w:val="00F312AB"/>
    <w:rsid w:val="00F322CC"/>
    <w:rsid w:val="00F51629"/>
    <w:rsid w:val="00F94398"/>
    <w:rsid w:val="00FA720B"/>
    <w:rsid w:val="00FB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214F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3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12-09-003272-a-kapitalnyj-remont-budivli-komunalnoho-zakladu-doshkilnyj-navchalnyj-zakl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1913</Words>
  <Characters>1091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108</cp:revision>
  <cp:lastPrinted>2021-03-22T13:14:00Z</cp:lastPrinted>
  <dcterms:created xsi:type="dcterms:W3CDTF">2021-03-17T12:08:00Z</dcterms:created>
  <dcterms:modified xsi:type="dcterms:W3CDTF">2021-12-09T10:14:00Z</dcterms:modified>
</cp:coreProperties>
</file>